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&amp; Remember Their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Taylor    </w:t>
      </w:r>
      <w:r>
        <w:t xml:space="preserve">   Breonna    </w:t>
      </w:r>
      <w:r>
        <w:t xml:space="preserve">   Rice    </w:t>
      </w:r>
      <w:r>
        <w:t xml:space="preserve">   Tamir    </w:t>
      </w:r>
      <w:r>
        <w:t xml:space="preserve">   McDonald    </w:t>
      </w:r>
      <w:r>
        <w:t xml:space="preserve">   Laquan    </w:t>
      </w:r>
      <w:r>
        <w:t xml:space="preserve">   Martin    </w:t>
      </w:r>
      <w:r>
        <w:t xml:space="preserve">   Trayvon    </w:t>
      </w:r>
      <w:r>
        <w:t xml:space="preserve">   Jefferson    </w:t>
      </w:r>
      <w:r>
        <w:t xml:space="preserve">   Atatiana    </w:t>
      </w:r>
      <w:r>
        <w:t xml:space="preserve">   Gray    </w:t>
      </w:r>
      <w:r>
        <w:t xml:space="preserve">   Freddie    </w:t>
      </w:r>
      <w:r>
        <w:t xml:space="preserve">   Garner    </w:t>
      </w:r>
      <w:r>
        <w:t xml:space="preserve">   Eric    </w:t>
      </w:r>
      <w:r>
        <w:t xml:space="preserve">   Brown    </w:t>
      </w:r>
      <w:r>
        <w:t xml:space="preserve">   Michael    </w:t>
      </w:r>
      <w:r>
        <w:t xml:space="preserve">   Arbery    </w:t>
      </w:r>
      <w:r>
        <w:t xml:space="preserve">   Ahmaud    </w:t>
      </w:r>
      <w:r>
        <w:t xml:space="preserve">   Floyd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&amp; Remember Their Names</dc:title>
  <dcterms:created xsi:type="dcterms:W3CDTF">2021-10-11T16:05:48Z</dcterms:created>
  <dcterms:modified xsi:type="dcterms:W3CDTF">2021-10-11T16:05:48Z</dcterms:modified>
</cp:coreProperties>
</file>