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Something 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Glad you're back    </w:t>
      </w:r>
      <w:r>
        <w:t xml:space="preserve">   I missed you    </w:t>
      </w:r>
      <w:r>
        <w:t xml:space="preserve">   Looking good    </w:t>
      </w:r>
      <w:r>
        <w:t xml:space="preserve">   Good night    </w:t>
      </w:r>
      <w:r>
        <w:t xml:space="preserve">   Can I help you    </w:t>
      </w:r>
      <w:r>
        <w:t xml:space="preserve">   You're welcome    </w:t>
      </w:r>
      <w:r>
        <w:t xml:space="preserve">   Please    </w:t>
      </w:r>
      <w:r>
        <w:t xml:space="preserve">   Thank you    </w:t>
      </w:r>
      <w:r>
        <w:t xml:space="preserve">   How are you    </w:t>
      </w:r>
      <w:r>
        <w:t xml:space="preserve">   Have a great day    </w:t>
      </w:r>
      <w:r>
        <w:t xml:space="preserve">   Smile    </w:t>
      </w:r>
      <w:r>
        <w:t xml:space="preserve">   Hello    </w:t>
      </w:r>
      <w:r>
        <w:t xml:space="preserve">   Good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Something Nice</dc:title>
  <dcterms:created xsi:type="dcterms:W3CDTF">2021-10-12T20:54:58Z</dcterms:created>
  <dcterms:modified xsi:type="dcterms:W3CDTF">2021-10-12T20:54:58Z</dcterms:modified>
</cp:coreProperties>
</file>