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Say Something Nice Day</w:t>
      </w:r>
    </w:p>
    <w:p>
      <w:pPr>
        <w:pStyle w:val="Questions"/>
      </w:pPr>
      <w:r>
        <w:t xml:space="preserve">1. DOGO NIOMGNR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HOW REA UOY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UYO KLOO NICE TYOAD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EAHV A RTGEA ADY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HWO CAN I EPHL YUO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HANTK UOY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 EKLI RYUO MIESL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I EIPPAEACRT YUO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DGO SEBSL YOU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OOGD GNHIT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 EVHA SSEMID OUY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EECMLWO ACBK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Something Nice Day</dc:title>
  <dcterms:created xsi:type="dcterms:W3CDTF">2021-10-12T20:39:58Z</dcterms:created>
  <dcterms:modified xsi:type="dcterms:W3CDTF">2021-10-12T20:39:58Z</dcterms:modified>
</cp:coreProperties>
</file>