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Say U.N.C.L.E.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Nonstop from Vienna to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Jules Cutter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Darling THRUSH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"Farwell to subtlety, gentlemen."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Odd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Waverly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Cheating Spock?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Salty 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Allison and Von Etske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'Trouble'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Executive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Fingers, Pretty, and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U.N.C.L.E.</dc:title>
  <dcterms:created xsi:type="dcterms:W3CDTF">2021-10-12T20:29:51Z</dcterms:created>
  <dcterms:modified xsi:type="dcterms:W3CDTF">2021-10-12T20:29:51Z</dcterms:modified>
</cp:coreProperties>
</file>