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Say What?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dope    </w:t>
      </w:r>
      <w:r>
        <w:t xml:space="preserve">   fleek    </w:t>
      </w:r>
      <w:r>
        <w:t xml:space="preserve">   totes    </w:t>
      </w:r>
      <w:r>
        <w:t xml:space="preserve">   swag    </w:t>
      </w:r>
      <w:r>
        <w:t xml:space="preserve">   yolo    </w:t>
      </w:r>
      <w:r>
        <w:t xml:space="preserve">   chill    </w:t>
      </w:r>
      <w:r>
        <w:t xml:space="preserve">   netflix    </w:t>
      </w:r>
      <w:r>
        <w:t xml:space="preserve">   epic    </w:t>
      </w:r>
      <w:r>
        <w:t xml:space="preserve">   bounced    </w:t>
      </w:r>
      <w:r>
        <w:t xml:space="preserve">   whatevs    </w:t>
      </w:r>
      <w:r>
        <w:t xml:space="preserve">   bro    </w:t>
      </w:r>
      <w:r>
        <w:t xml:space="preserve">   my bad    </w:t>
      </w:r>
      <w:r>
        <w:t xml:space="preserve">   crunk    </w:t>
      </w:r>
      <w:r>
        <w:t xml:space="preserve">   chillax    </w:t>
      </w:r>
      <w:r>
        <w:t xml:space="preserve">   Bae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What?</dc:title>
  <dcterms:created xsi:type="dcterms:W3CDTF">2021-10-12T20:53:57Z</dcterms:created>
  <dcterms:modified xsi:type="dcterms:W3CDTF">2021-10-12T20:53:57Z</dcterms:modified>
</cp:coreProperties>
</file>