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Say 'Yes' to Michigan!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watch out! you may be swallowed by one of these as you drive down the road!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famous maker of automobiles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once popular home delivery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city known for it's furniture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special stone, found only in Michigan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can see tigers at this park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beverage brand created in Michigan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Whitney family was responsible for much of this natural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new home of the redwings and pistons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michigan has more of these than any other state in the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state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Tony the Tiger says this breakfast "Is Greeeeat!"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record label, founded in Detroit by Berry Gordy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wildflower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for it's candy and malts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cold, white and flakey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historic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makers of salty treats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enjoy chicken dinners in this german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 reptile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natural resource is found under the streets of Detroit?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summer destination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Livingston Memorial Lighthouse on Belle Isle is the only lighthouse in Michigan made of this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see a live performance at this elegant theatre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home of the tulip festival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popular parade of cars held mid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name for people who live in Michigan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our state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Traverse City favorite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four of these make Michigan an exciting place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popular sport in Michigan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 'Yes' to Michigan!</dc:title>
  <dcterms:created xsi:type="dcterms:W3CDTF">2021-10-11T16:05:11Z</dcterms:created>
  <dcterms:modified xsi:type="dcterms:W3CDTF">2021-10-11T16:05:11Z</dcterms:modified>
</cp:coreProperties>
</file>