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Say You're Sorry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Wildly excited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Can't assemble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metal *blank* in the dirt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exclue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wooden 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white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Girls get *blank* when they see girls all over their 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She clenched her hands to stop the *blank*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my brother got a really deep cut under his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Continuing without pause or interruption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Sarah has no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friend is scared of crowded placed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constantly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Pain *blank* through her kneecap.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scratches and cuts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its original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feel sympathy for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She felt the *blank* scrape of his gaze across her face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 You're Sorry Crossword</dc:title>
  <dcterms:created xsi:type="dcterms:W3CDTF">2021-10-12T20:30:13Z</dcterms:created>
  <dcterms:modified xsi:type="dcterms:W3CDTF">2021-10-12T20:30:13Z</dcterms:modified>
</cp:coreProperties>
</file>