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Say it, find it, circle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three    </w:t>
      </w:r>
      <w:r>
        <w:t xml:space="preserve">   my    </w:t>
      </w:r>
      <w:r>
        <w:t xml:space="preserve">   yellow    </w:t>
      </w:r>
      <w:r>
        <w:t xml:space="preserve">   the    </w:t>
      </w:r>
      <w:r>
        <w:t xml:space="preserve">   two    </w:t>
      </w:r>
      <w:r>
        <w:t xml:space="preserve">   you    </w:t>
      </w:r>
      <w:r>
        <w:t xml:space="preserve">   look    </w:t>
      </w:r>
      <w:r>
        <w:t xml:space="preserve">   make    </w:t>
      </w:r>
      <w:r>
        <w:t xml:space="preserve">   find    </w:t>
      </w:r>
      <w:r>
        <w:t xml:space="preserve">   for    </w:t>
      </w:r>
      <w:r>
        <w:t xml:space="preserve">   help    </w:t>
      </w:r>
      <w:r>
        <w:t xml:space="preserve">   here    </w:t>
      </w:r>
      <w:r>
        <w:t xml:space="preserve">   see    </w:t>
      </w:r>
      <w:r>
        <w:t xml:space="preserve">   red    </w:t>
      </w:r>
      <w:r>
        <w:t xml:space="preserve">   run    </w:t>
      </w:r>
      <w:r>
        <w:t xml:space="preserve">   one    </w:t>
      </w:r>
      <w:r>
        <w:t xml:space="preserve">   play    </w:t>
      </w:r>
      <w:r>
        <w:t xml:space="preserve">   blue    </w:t>
      </w:r>
      <w:r>
        <w:t xml:space="preserve">   away    </w:t>
      </w:r>
      <w:r>
        <w:t xml:space="preserve">   and    </w:t>
      </w:r>
      <w:r>
        <w:t xml:space="preserve">   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it, find it, circle it</dc:title>
  <dcterms:created xsi:type="dcterms:W3CDTF">2021-10-12T20:54:34Z</dcterms:created>
  <dcterms:modified xsi:type="dcterms:W3CDTF">2021-10-12T20:54:34Z</dcterms:modified>
</cp:coreProperties>
</file>