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Drugs</w:t>
      </w:r>
    </w:p>
    <w:p>
      <w:pPr>
        <w:pStyle w:val="Questions"/>
      </w:pPr>
      <w:r>
        <w:t xml:space="preserve">1. EDEW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ELIALLG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SLLPI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IEMCR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UABES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COIANCE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ZYOOW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EWDE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ACRKC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MHET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OODPTRU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OAOHCLL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AUJAMRIAN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LIAJ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OERDCR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ORETULB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Drugs</dc:title>
  <dcterms:created xsi:type="dcterms:W3CDTF">2021-10-12T20:39:29Z</dcterms:created>
  <dcterms:modified xsi:type="dcterms:W3CDTF">2021-10-12T20:39:29Z</dcterms:modified>
</cp:coreProperties>
</file>