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Say the first word that you 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Kids    </w:t>
      </w:r>
      <w:r>
        <w:t xml:space="preserve">   Tween    </w:t>
      </w:r>
      <w:r>
        <w:t xml:space="preserve">   Adeline    </w:t>
      </w:r>
      <w:r>
        <w:t xml:space="preserve">   Amelia    </w:t>
      </w:r>
      <w:r>
        <w:t xml:space="preserve">   Ana    </w:t>
      </w:r>
      <w:r>
        <w:t xml:space="preserve">   Azure    </w:t>
      </w:r>
      <w:r>
        <w:t xml:space="preserve">   Bianka    </w:t>
      </w:r>
      <w:r>
        <w:t xml:space="preserve">   Carly    </w:t>
      </w:r>
      <w:r>
        <w:t xml:space="preserve">   Cassie    </w:t>
      </w:r>
      <w:r>
        <w:t xml:space="preserve">   Classic    </w:t>
      </w:r>
      <w:r>
        <w:t xml:space="preserve">   Gracie    </w:t>
      </w:r>
      <w:r>
        <w:t xml:space="preserve">   Irma    </w:t>
      </w:r>
      <w:r>
        <w:t xml:space="preserve">   Jade    </w:t>
      </w:r>
      <w:r>
        <w:t xml:space="preserve">   Jordan    </w:t>
      </w:r>
      <w:r>
        <w:t xml:space="preserve">   Jill    </w:t>
      </w:r>
      <w:r>
        <w:t xml:space="preserve">   Joy    </w:t>
      </w:r>
      <w:r>
        <w:t xml:space="preserve">   Julia    </w:t>
      </w:r>
      <w:r>
        <w:t xml:space="preserve">   Legging    </w:t>
      </w:r>
      <w:r>
        <w:t xml:space="preserve">   Tc    </w:t>
      </w:r>
      <w:r>
        <w:t xml:space="preserve">   Os    </w:t>
      </w:r>
      <w:r>
        <w:t xml:space="preserve">   Lindsay    </w:t>
      </w:r>
      <w:r>
        <w:t xml:space="preserve">   Lola    </w:t>
      </w:r>
      <w:r>
        <w:t xml:space="preserve">   Lucy    </w:t>
      </w:r>
      <w:r>
        <w:t xml:space="preserve">   Madison    </w:t>
      </w:r>
      <w:r>
        <w:t xml:space="preserve">   Mae    </w:t>
      </w:r>
      <w:r>
        <w:t xml:space="preserve">   Mark    </w:t>
      </w:r>
      <w:r>
        <w:t xml:space="preserve">   Maxi    </w:t>
      </w:r>
      <w:r>
        <w:t xml:space="preserve">   Mimi    </w:t>
      </w:r>
      <w:r>
        <w:t xml:space="preserve">   Monroe    </w:t>
      </w:r>
      <w:r>
        <w:t xml:space="preserve">   Nicole    </w:t>
      </w:r>
      <w:r>
        <w:t xml:space="preserve">   Patrick    </w:t>
      </w:r>
      <w:r>
        <w:t xml:space="preserve">   Perfect    </w:t>
      </w:r>
      <w:r>
        <w:t xml:space="preserve">   Sarah    </w:t>
      </w:r>
      <w:r>
        <w:t xml:space="preserve">   Sloan    </w:t>
      </w:r>
      <w:r>
        <w:t xml:space="preserve">   Lularoe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the first word that you see</dc:title>
  <dcterms:created xsi:type="dcterms:W3CDTF">2021-10-12T20:53:49Z</dcterms:created>
  <dcterms:modified xsi:type="dcterms:W3CDTF">2021-10-12T20:53:49Z</dcterms:modified>
</cp:coreProperties>
</file>