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Say yes to the Dress: Fashions of the Elizabethan Times </w:t>
      </w:r>
    </w:p>
    <w:p>
      <w:pPr>
        <w:pStyle w:val="Questions"/>
      </w:pPr>
      <w:r>
        <w:t xml:space="preserve">1. EANN LEBNOY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TDTONEUB HSISRT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HRASEETF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GSEM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WSONG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IGNK RYEHN VII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HLRTEAE HESSO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ELOSO TAPSN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AEENSCKCL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FUYFP LESVSEE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QNUEE HILTZEABE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LRFEUSF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EEVVTL ATH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TSEV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NAISSWITEL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WNOME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HGLENSI WAL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yes to the Dress: Fashions of the Elizabethan Times </dc:title>
  <dcterms:created xsi:type="dcterms:W3CDTF">2021-10-12T20:39:27Z</dcterms:created>
  <dcterms:modified xsi:type="dcterms:W3CDTF">2021-10-12T20:39:27Z</dcterms:modified>
</cp:coreProperties>
</file>