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Saying Which Day it is and Describing 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nieva    </w:t>
      </w:r>
      <w:r>
        <w:t xml:space="preserve">   llueve    </w:t>
      </w:r>
      <w:r>
        <w:t xml:space="preserve">   hace viento    </w:t>
      </w:r>
      <w:r>
        <w:t xml:space="preserve">   hace sol    </w:t>
      </w:r>
      <w:r>
        <w:t xml:space="preserve">   hace frÍo    </w:t>
      </w:r>
      <w:r>
        <w:t xml:space="preserve">   hace calor    </w:t>
      </w:r>
      <w:r>
        <w:t xml:space="preserve">   quÉ tiempo hace?    </w:t>
      </w:r>
      <w:r>
        <w:t xml:space="preserve">   la semana    </w:t>
      </w:r>
      <w:r>
        <w:t xml:space="preserve">   maÑana    </w:t>
      </w:r>
      <w:r>
        <w:t xml:space="preserve">   hoy    </w:t>
      </w:r>
      <w:r>
        <w:t xml:space="preserve">   el dÍa    </w:t>
      </w:r>
      <w:r>
        <w:t xml:space="preserve">   maÑana es    </w:t>
      </w:r>
      <w:r>
        <w:t xml:space="preserve">   hoy es    </w:t>
      </w:r>
      <w:r>
        <w:t xml:space="preserve">   quÉ dÍa es hoy?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Saying Which Day it is and Describing the Weather</dc:title>
  <dcterms:created xsi:type="dcterms:W3CDTF">2021-10-12T20:54:10Z</dcterms:created>
  <dcterms:modified xsi:type="dcterms:W3CDTF">2021-10-12T20:54:10Z</dcterms:modified>
</cp:coreProperties>
</file>