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Sayings That We Owe to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Fight Fire with Fire    </w:t>
      </w:r>
      <w:r>
        <w:t xml:space="preserve">   Faint Hearted    </w:t>
      </w:r>
      <w:r>
        <w:t xml:space="preserve">   out of the jaws of death    </w:t>
      </w:r>
      <w:r>
        <w:t xml:space="preserve">   the game is up    </w:t>
      </w:r>
      <w:r>
        <w:t xml:space="preserve">   for goodness sake    </w:t>
      </w:r>
      <w:r>
        <w:t xml:space="preserve">   seen better days    </w:t>
      </w:r>
      <w:r>
        <w:t xml:space="preserve">   break the ice    </w:t>
      </w:r>
      <w:r>
        <w:t xml:space="preserve">   send him packing    </w:t>
      </w:r>
      <w:r>
        <w:t xml:space="preserve">   naked truth    </w:t>
      </w:r>
      <w:r>
        <w:t xml:space="preserve">   whats done is done    </w:t>
      </w:r>
      <w:r>
        <w:t xml:space="preserve">   baited breath    </w:t>
      </w:r>
      <w:r>
        <w:t xml:space="preserve">   vanish into thin air    </w:t>
      </w:r>
      <w:r>
        <w:t xml:space="preserve">   in a pickle    </w:t>
      </w:r>
      <w:r>
        <w:t xml:space="preserve">   the world is my oyster    </w:t>
      </w:r>
      <w:r>
        <w:t xml:space="preserve">   too much of a good thing    </w:t>
      </w:r>
      <w:r>
        <w:t xml:space="preserve">   off with his head    </w:t>
      </w:r>
      <w:r>
        <w:t xml:space="preserve">   Come What May    </w:t>
      </w:r>
      <w:r>
        <w:t xml:space="preserve">   Green Eyed Monster    </w:t>
      </w:r>
      <w:r>
        <w:t xml:space="preserve">   Heart of Gold    </w:t>
      </w:r>
      <w:r>
        <w:t xml:space="preserve">   Laughing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Sayings That We Owe to Shakespeare</dc:title>
  <dcterms:created xsi:type="dcterms:W3CDTF">2021-10-11T16:04:07Z</dcterms:created>
  <dcterms:modified xsi:type="dcterms:W3CDTF">2021-10-11T16:04:07Z</dcterms:modified>
</cp:coreProperties>
</file>