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Sayings That We Owe to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Wild Goose Chase    </w:t>
      </w:r>
      <w:r>
        <w:t xml:space="preserve">   Baited Breath    </w:t>
      </w:r>
      <w:r>
        <w:t xml:space="preserve">   Come WHat May    </w:t>
      </w:r>
      <w:r>
        <w:t xml:space="preserve">   Lie Low    </w:t>
      </w:r>
      <w:r>
        <w:t xml:space="preserve">   The World is My Oyster    </w:t>
      </w:r>
      <w:r>
        <w:t xml:space="preserve">   Brave New World    </w:t>
      </w:r>
      <w:r>
        <w:t xml:space="preserve">   Naked Truth    </w:t>
      </w:r>
      <w:r>
        <w:t xml:space="preserve">   For Goodness Sake    </w:t>
      </w:r>
      <w:r>
        <w:t xml:space="preserve">   Good Riddance    </w:t>
      </w:r>
      <w:r>
        <w:t xml:space="preserve">   Vanish into Thin Air    </w:t>
      </w:r>
      <w:r>
        <w:t xml:space="preserve">   Fight Fire with Fire    </w:t>
      </w:r>
      <w:r>
        <w:t xml:space="preserve">   Seen Better Days    </w:t>
      </w:r>
      <w:r>
        <w:t xml:space="preserve">   Green-Eyed Monster    </w:t>
      </w:r>
      <w:r>
        <w:t xml:space="preserve">   Love is Blind    </w:t>
      </w:r>
      <w:r>
        <w:t xml:space="preserve">   Break the Ice    </w:t>
      </w:r>
      <w:r>
        <w:t xml:space="preserve">   Too Much of a Good Thing    </w:t>
      </w:r>
      <w:r>
        <w:t xml:space="preserve">   What's Done is Done    </w:t>
      </w:r>
      <w:r>
        <w:t xml:space="preserve">   Laughing Stock    </w:t>
      </w:r>
      <w:r>
        <w:t xml:space="preserve">   Dead as a Doornail    </w:t>
      </w:r>
      <w:r>
        <w:t xml:space="preserve">   Heart of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Sayings That We Owe to Shakespeare</dc:title>
  <dcterms:created xsi:type="dcterms:W3CDTF">2021-10-11T16:04:10Z</dcterms:created>
  <dcterms:modified xsi:type="dcterms:W3CDTF">2021-10-11T16:04:10Z</dcterms:modified>
</cp:coreProperties>
</file>