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ballet you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 Is a soft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Rock, Paper ...... Shoot!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this ......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this at Melbourne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or people gathered or considered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Wow that picture is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 teenager which means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unconsciousness or apparent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feature of the landscape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Words</dc:title>
  <dcterms:created xsi:type="dcterms:W3CDTF">2021-10-11T16:05:41Z</dcterms:created>
  <dcterms:modified xsi:type="dcterms:W3CDTF">2021-10-11T16:05:41Z</dcterms:modified>
</cp:coreProperties>
</file>