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Explosions and potions people with white stinking out hair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someone alive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person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wear these to look pretty.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seems amazing it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them you have to workout.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use these to cut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responsible they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look out the window and see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Words</dc:title>
  <dcterms:created xsi:type="dcterms:W3CDTF">2021-10-11T16:05:53Z</dcterms:created>
  <dcterms:modified xsi:type="dcterms:W3CDTF">2021-10-11T16:05:53Z</dcterms:modified>
</cp:coreProperties>
</file>