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use to cut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rule of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gather sources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beautiful view outside.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revive after people's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moving slowly?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your arm it can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examines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develop into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wear these to look fascinating.</w:t>
            </w:r>
          </w:p>
        </w:tc>
      </w:tr>
    </w:tbl>
    <w:p>
      <w:pPr>
        <w:pStyle w:val="WordBankMedium"/>
      </w:pPr>
      <w:r>
        <w:t xml:space="preserve">   Scientist    </w:t>
      </w:r>
      <w:r>
        <w:t xml:space="preserve">   Fascinator    </w:t>
      </w:r>
      <w:r>
        <w:t xml:space="preserve">   Scissors    </w:t>
      </w:r>
      <w:r>
        <w:t xml:space="preserve">   Resuscitate    </w:t>
      </w:r>
      <w:r>
        <w:t xml:space="preserve">   Discipline    </w:t>
      </w:r>
      <w:r>
        <w:t xml:space="preserve">   Miscellaneous    </w:t>
      </w:r>
      <w:r>
        <w:t xml:space="preserve">   Descending    </w:t>
      </w:r>
      <w:r>
        <w:t xml:space="preserve">   Muscle    </w:t>
      </w:r>
      <w:r>
        <w:t xml:space="preserve">   Adolescent    </w:t>
      </w:r>
      <w:r>
        <w:t xml:space="preserve">   Scenery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words </dc:title>
  <dcterms:created xsi:type="dcterms:W3CDTF">2021-10-11T16:05:39Z</dcterms:created>
  <dcterms:modified xsi:type="dcterms:W3CDTF">2021-10-11T16:05:39Z</dcterms:modified>
</cp:coreProperties>
</file>