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various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 stopping for; as a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Botanist, epidemiologist and geneticist are all types of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Incredibly interesting.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women wear this to look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training.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parents might not understand their ________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have these to be stronger.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doctors ______ him because they were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spectacular views of the mountain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ascending?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use these to cut paper.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words</dc:title>
  <dcterms:created xsi:type="dcterms:W3CDTF">2021-10-11T16:05:46Z</dcterms:created>
  <dcterms:modified xsi:type="dcterms:W3CDTF">2021-10-11T16:05:46Z</dcterms:modified>
</cp:coreProperties>
</file>