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fall or travel downwards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Climbing, moving upwards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Expert of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Sharp instrument for cutting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interest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curved shape or name of a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pleasant smell or a signal to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of knowledge, process,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View of a natural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Training to control behaviour</w:t>
            </w:r>
          </w:p>
        </w:tc>
      </w:tr>
    </w:tbl>
    <w:p>
      <w:pPr>
        <w:pStyle w:val="WordBankMedium"/>
      </w:pPr>
      <w:r>
        <w:t xml:space="preserve">   Science    </w:t>
      </w:r>
      <w:r>
        <w:t xml:space="preserve">   Crescent    </w:t>
      </w:r>
      <w:r>
        <w:t xml:space="preserve">   Discipline    </w:t>
      </w:r>
      <w:r>
        <w:t xml:space="preserve">   Fascinate    </w:t>
      </w:r>
      <w:r>
        <w:t xml:space="preserve">   Scent    </w:t>
      </w:r>
      <w:r>
        <w:t xml:space="preserve">   Scissors    </w:t>
      </w:r>
      <w:r>
        <w:t xml:space="preserve">   Ascent    </w:t>
      </w:r>
      <w:r>
        <w:t xml:space="preserve">   Descent    </w:t>
      </w:r>
      <w:r>
        <w:t xml:space="preserve">   Scientist    </w:t>
      </w:r>
      <w:r>
        <w:t xml:space="preserve">   Scenery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 words</dc:title>
  <dcterms:created xsi:type="dcterms:W3CDTF">2021-10-11T16:04:42Z</dcterms:created>
  <dcterms:modified xsi:type="dcterms:W3CDTF">2021-10-11T16:04:42Z</dcterms:modified>
</cp:coreProperties>
</file>