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Scaffolding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lift you erect on any scaffold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incident reporting regulation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right angled coupler is more commonly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tube supporting a  board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board placed upright to the outside of a boarded lift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fitting with a slip resistance of 1.50 kn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degree angle do you erect a facade 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tube is positioned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personal. ----------.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component is fixed at a 4-1 angle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Scaffolding Crossword</dc:title>
  <dcterms:created xsi:type="dcterms:W3CDTF">2021-10-11T16:04:18Z</dcterms:created>
  <dcterms:modified xsi:type="dcterms:W3CDTF">2021-10-11T16:04:18Z</dcterms:modified>
</cp:coreProperties>
</file>