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Scalar and Vector Graph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Vector is a quantity of both magnitude and..?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Acceleration is it when is decreasing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only quantity of a scalar?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vector quantity  that refers to "how far out of place an object is"; it is the object's overall change in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Acceleration is it when is increasing 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two points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hold a place in a graph form of a number or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is the rate of change of velocity of an object with respect to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vector and a form of speed but in m/s^2?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change in position of an object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rate position changes over time D/T?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is the rate at which an object covers distance?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Scalar and Vector Graph Vocab</dc:title>
  <dcterms:created xsi:type="dcterms:W3CDTF">2021-10-11T16:04:28Z</dcterms:created>
  <dcterms:modified xsi:type="dcterms:W3CDTF">2021-10-11T16:04:28Z</dcterms:modified>
</cp:coreProperties>
</file>