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Scalar or Vector</w:t>
      </w:r>
    </w:p>
    <w:p>
      <w:pPr>
        <w:pStyle w:val="Questions"/>
      </w:pPr>
      <w:r>
        <w:t xml:space="preserve">1. ECNARTAOLICE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AISETCPNMELD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ADCESNIT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NYGREE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EOCFR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ENOMMUTM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RPOWE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EPESD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METI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IVCELTOY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WITHEG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Scalar or Vector</dc:title>
  <dcterms:created xsi:type="dcterms:W3CDTF">2021-10-11T16:04:47Z</dcterms:created>
  <dcterms:modified xsi:type="dcterms:W3CDTF">2021-10-11T16:04:47Z</dcterms:modified>
</cp:coreProperties>
</file>