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Scale Degree for Bass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Five Six Five on Seven    </w:t>
      </w:r>
      <w:r>
        <w:t xml:space="preserve">   Five Six on Seven    </w:t>
      </w:r>
      <w:r>
        <w:t xml:space="preserve">   Four Six on Six    </w:t>
      </w:r>
      <w:r>
        <w:t xml:space="preserve">   Six on Six    </w:t>
      </w:r>
      <w:r>
        <w:t xml:space="preserve">   Five Seven on Five    </w:t>
      </w:r>
      <w:r>
        <w:t xml:space="preserve">   Five on Five    </w:t>
      </w:r>
      <w:r>
        <w:t xml:space="preserve">   Five Four Two on Four    </w:t>
      </w:r>
      <w:r>
        <w:t xml:space="preserve">   Two Six Five on Four    </w:t>
      </w:r>
      <w:r>
        <w:t xml:space="preserve">   Two Six on Four    </w:t>
      </w:r>
      <w:r>
        <w:t xml:space="preserve">   Four Seven on Four    </w:t>
      </w:r>
      <w:r>
        <w:t xml:space="preserve">   Four on Four    </w:t>
      </w:r>
      <w:r>
        <w:t xml:space="preserve">   One Six on Three    </w:t>
      </w:r>
      <w:r>
        <w:t xml:space="preserve">   Five Four Three on Two    </w:t>
      </w:r>
      <w:r>
        <w:t xml:space="preserve">   Seven Six on Two    </w:t>
      </w:r>
      <w:r>
        <w:t xml:space="preserve">   Two on Two    </w:t>
      </w:r>
      <w:r>
        <w:t xml:space="preserve">   One on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Scale Degree for Bass</dc:title>
  <dcterms:created xsi:type="dcterms:W3CDTF">2021-10-11T16:04:48Z</dcterms:created>
  <dcterms:modified xsi:type="dcterms:W3CDTF">2021-10-11T16:04:48Z</dcterms:modified>
</cp:coreProperties>
</file>