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Scale Model Cabin Parts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window sill    </w:t>
      </w:r>
      <w:r>
        <w:t xml:space="preserve">   sub floor    </w:t>
      </w:r>
      <w:r>
        <w:t xml:space="preserve">   fascia    </w:t>
      </w:r>
      <w:r>
        <w:t xml:space="preserve">   bottom chord    </w:t>
      </w:r>
      <w:r>
        <w:t xml:space="preserve">   gable truss    </w:t>
      </w:r>
      <w:r>
        <w:t xml:space="preserve">   king stud    </w:t>
      </w:r>
      <w:r>
        <w:t xml:space="preserve">   top chord    </w:t>
      </w:r>
      <w:r>
        <w:t xml:space="preserve">   cripple stud    </w:t>
      </w:r>
      <w:r>
        <w:t xml:space="preserve">   trimmer    </w:t>
      </w:r>
      <w:r>
        <w:t xml:space="preserve">   header    </w:t>
      </w:r>
      <w:r>
        <w:t xml:space="preserve">   common truss    </w:t>
      </w:r>
      <w:r>
        <w:t xml:space="preserve">   capplate    </w:t>
      </w:r>
      <w:r>
        <w:t xml:space="preserve">   topplate    </w:t>
      </w:r>
      <w:r>
        <w:t xml:space="preserve">   bottom plate    </w:t>
      </w:r>
      <w:r>
        <w:t xml:space="preserve">   stud    </w:t>
      </w:r>
      <w:r>
        <w:t xml:space="preserve">   truss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Scale Model Cabin Parts</dc:title>
  <dcterms:created xsi:type="dcterms:W3CDTF">2021-10-11T16:04:33Z</dcterms:created>
  <dcterms:modified xsi:type="dcterms:W3CDTF">2021-10-11T16:04:33Z</dcterms:modified>
</cp:coreProperties>
</file>