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Scale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Wholetone    </w:t>
      </w:r>
      <w:r>
        <w:t xml:space="preserve">   Natural    </w:t>
      </w:r>
      <w:r>
        <w:t xml:space="preserve">   Melodic    </w:t>
      </w:r>
      <w:r>
        <w:t xml:space="preserve">   Harmonic    </w:t>
      </w:r>
      <w:r>
        <w:t xml:space="preserve">   Minor    </w:t>
      </w:r>
      <w:r>
        <w:t xml:space="preserve">   Major    </w:t>
      </w:r>
      <w:r>
        <w:t xml:space="preserve">   Octatonic    </w:t>
      </w:r>
      <w:r>
        <w:t xml:space="preserve">   Blues    </w:t>
      </w:r>
      <w:r>
        <w:t xml:space="preserve">   Aeolian    </w:t>
      </w:r>
      <w:r>
        <w:t xml:space="preserve">   Chromatic    </w:t>
      </w:r>
      <w:r>
        <w:t xml:space="preserve">   Locrian    </w:t>
      </w:r>
      <w:r>
        <w:t xml:space="preserve">   Ionian    </w:t>
      </w:r>
      <w:r>
        <w:t xml:space="preserve">   Myxolydian    </w:t>
      </w:r>
      <w:r>
        <w:t xml:space="preserve">   Phrygian    </w:t>
      </w:r>
      <w:r>
        <w:t xml:space="preserve">   Dorian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Scale Scramble</dc:title>
  <dcterms:created xsi:type="dcterms:W3CDTF">2021-10-11T16:04:15Z</dcterms:created>
  <dcterms:modified xsi:type="dcterms:W3CDTF">2021-10-11T16:04:15Z</dcterms:modified>
</cp:coreProperties>
</file>