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Scale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the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Climbers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Stops the fall with the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 when clipping the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a route without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Secures the rope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Knot after a figure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 without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climbers ascend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climber wears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the Mountain</dc:title>
  <dcterms:created xsi:type="dcterms:W3CDTF">2021-10-11T16:05:28Z</dcterms:created>
  <dcterms:modified xsi:type="dcterms:W3CDTF">2021-10-11T16:05:28Z</dcterms:modified>
</cp:coreProperties>
</file>