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Scales of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strides should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an exercise you can do to relax your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improve impulsion 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the horse to be straight what else needs to be straight?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pressure on the horses bit should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shouldyou check your horses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Circle your horse to make them more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should be able to work on a light...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rhythm get confused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Relaxation can be referred to 2 things one of them is suppleness what is the other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a horse to be relaxed they should have a calm ... 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horses power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impulsion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horse is not relaxed they can’t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horse is relaxed they will have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when a horse who’s forehand is in line with it’s hind quarters and whose hind feet follow along the same track as the fore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Horses should not be trailing their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a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horse is in pain they will not?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Scales of training </dc:title>
  <dcterms:created xsi:type="dcterms:W3CDTF">2021-10-11T16:05:07Z</dcterms:created>
  <dcterms:modified xsi:type="dcterms:W3CDTF">2021-10-11T16:05:07Z</dcterms:modified>
</cp:coreProperties>
</file>