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Scalp Care, Shampooing &amp;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shampoo is used for oily hair and scalp?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requirements for a healthy scalp is__________.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ingredient in most shampoos?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water purification treatment which water passes through a porous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shampoo is used to remove product buildup from the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highly recommended brushes are made of _______ bristles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conditioners  offer gentle cleansing and provide nourishment for the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Medicated shampoos contain special chemicals that are effective in reducing excessive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heating water until it becomes a vapor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 water is considered to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water purification  treatment that causes matter to sink to the bottom?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head do you start the scalp massage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Remember to maintain ______________ when giving a shampoo.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water-attracting part of the surfactant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shampoo that has the same PH of the hair and skin is_________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water contains minerals to lesson the ability for soap or shampoo to lather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Oil-attracting end of the surfactant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conditioners penetrate the cortex and reinforce the hair shaft?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universal solvent capable of dissolving substances?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Scalp Care, Shampooing &amp; Conditioning</dc:title>
  <dcterms:created xsi:type="dcterms:W3CDTF">2021-10-11T16:05:12Z</dcterms:created>
  <dcterms:modified xsi:type="dcterms:W3CDTF">2021-10-11T16:05:12Z</dcterms:modified>
</cp:coreProperties>
</file>