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Scalp Care, Shampooing &amp; Conditioning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basic requirements for a healthy scalp are cleanliness 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Balancing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Proper detangling of the hair should begin where?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Highly recommended brushes are made with _______ bristles.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Distillation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important to remember to maintain ________ when giving a shampoo.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filtration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a highly alkaline shampoo affect tinted hair?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natural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Universal Solvent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front hairline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purification treatment which passes water through a porous substance, such as filter paper or charcoal.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sedimentation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purification treatment that causes matter to sink to the bottom.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causes color to fade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heating water until it becomes a vapor.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pH-balanced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ingredient in most shampoos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Clarifying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Hydrophilic end of a surfactant molecule.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dandruff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Lipophilic end of a surfactant molecule.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base of skull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Shampoo that is balanced to the ph of skin and hair, 4.5 - 5.5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 and __________ are two examples of conditioning agents that boost shampoos so they can meet current grooming needs.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good posture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Medicated shampoos are effective in reducing excessive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Cleansing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Shampoo used to eliminate buildup.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stimulation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Shampoo used only  on oily hair and scalp.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water-attracting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Conditioner that offer gentle cleansing while providing extra nourishment for the hair.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ends of the 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Conditioner designed to penetrate the cortex &amp; reinforce the hair shaft from within.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oil-attracting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manipulating the scalp during a shampoo begin at the.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Biotin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step in giving a scalp massage requires cupping the head in one hand while gasping the.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Scalp Care, Shampooing &amp; Conditioning</dc:title>
  <dcterms:created xsi:type="dcterms:W3CDTF">2021-10-11T16:04:51Z</dcterms:created>
  <dcterms:modified xsi:type="dcterms:W3CDTF">2021-10-11T16:04:51Z</dcterms:modified>
</cp:coreProperties>
</file>