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Scalp Care, Shampooing and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powder shampoo.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shampoo contains chelating agents that bind to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ingredient in most shampoos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 basic requirements for a healthy scalp are cleanliness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find open wounds when performing a hair and scalp consultation you should refer the client to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is classified as a...because it is capable of dissolving more substances than any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2 types of draping are shampoo and ... draping.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abundant element on Earth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Correct hair brushing stimulates...to the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allows soap to lather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head of a surfactant molecule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type of shampoo contains ingredients that are effective in reducing dandruff.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important experiences a stylist provides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Brushing helps remove dust, dirt and hairspray build up from hair and gives added...?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Dandruff is the visible shedding of skin cells and the result of a fungus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oiliness is caused by overactive...?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...is a method of manipulating th scalp by rubbing, tapping, kneading, or stroking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highly recommended hairbrushes are those made from...?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conditioners contain...which promote the retention of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tail of a surfactant molecule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most widely purchased of all hair care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shampoo is balanced to the pH of hair and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conditioner provides gentle cleansing while providing extra nourishment for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cleansing or surface active agents in shampoos are known as...?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Scalp Care, Shampooing and Conditioning</dc:title>
  <dcterms:created xsi:type="dcterms:W3CDTF">2021-10-11T16:04:55Z</dcterms:created>
  <dcterms:modified xsi:type="dcterms:W3CDTF">2021-10-11T16:04:55Z</dcterms:modified>
</cp:coreProperties>
</file>