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Scalp and Neck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 thin sheet of muscle that covers the anterolateral part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that surrounds the structures in the anterior part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layer of the prevertebral fascia that surrounds the pharyngeal constrictor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fatty subcutaneous tissue surrounding the whole neck that's located between the skin and investing layer of deep fascia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layer of cranium containing hair follicle and sweat and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Broad, strong tendon that serves as muscle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deep fascia that encircles the entire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 like layer that allows free movement of first three layer of scalp. May swell due to infection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behind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that surrounds the vertebral column and associated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that surrounds common and internal carotid arteries, internal jugular vein, and vagus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Dense layer of connective tissue forming the outer membrane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the carotid sheaths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Thick, dense and richly vascular subcutaneous layer with cutaneous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Scalp and Neck layers</dc:title>
  <dcterms:created xsi:type="dcterms:W3CDTF">2021-10-11T16:05:23Z</dcterms:created>
  <dcterms:modified xsi:type="dcterms:W3CDTF">2021-10-11T16:05:23Z</dcterms:modified>
</cp:coreProperties>
</file>