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Scam &amp; Fraud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local law enforcement    </w:t>
      </w:r>
      <w:r>
        <w:t xml:space="preserve">   adult protective services    </w:t>
      </w:r>
      <w:r>
        <w:t xml:space="preserve">   threats    </w:t>
      </w:r>
      <w:r>
        <w:t xml:space="preserve">   iTunes cards    </w:t>
      </w:r>
      <w:r>
        <w:t xml:space="preserve">   Amazon cards    </w:t>
      </w:r>
      <w:r>
        <w:t xml:space="preserve">   home repair scams    </w:t>
      </w:r>
      <w:r>
        <w:t xml:space="preserve">   credit report    </w:t>
      </w:r>
      <w:r>
        <w:t xml:space="preserve">   romance scams    </w:t>
      </w:r>
      <w:r>
        <w:t xml:space="preserve">   IRS    </w:t>
      </w:r>
      <w:r>
        <w:t xml:space="preserve">   social security number    </w:t>
      </w:r>
      <w:r>
        <w:t xml:space="preserve">   medicare fraud    </w:t>
      </w:r>
      <w:r>
        <w:t xml:space="preserve">   scammers    </w:t>
      </w:r>
      <w:r>
        <w:t xml:space="preserve">   gift cards    </w:t>
      </w:r>
      <w:r>
        <w:t xml:space="preserve">   credit card statements    </w:t>
      </w:r>
      <w:r>
        <w:t xml:space="preserve">   confetti shredder    </w:t>
      </w:r>
      <w:r>
        <w:t xml:space="preserve">   green dot card    </w:t>
      </w:r>
      <w:r>
        <w:t xml:space="preserve">   wire transfer    </w:t>
      </w:r>
      <w:r>
        <w:t xml:space="preserve">   work from home    </w:t>
      </w:r>
      <w:r>
        <w:t xml:space="preserve">   telephone scam    </w:t>
      </w:r>
      <w:r>
        <w:t xml:space="preserve">   lottery scam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Scam &amp; Fraud Prevention</dc:title>
  <dcterms:created xsi:type="dcterms:W3CDTF">2021-10-11T16:05:17Z</dcterms:created>
  <dcterms:modified xsi:type="dcterms:W3CDTF">2021-10-11T16:05:17Z</dcterms:modified>
</cp:coreProperties>
</file>