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Scam Spam</w:t>
      </w:r>
    </w:p>
    <w:p>
      <w:pPr>
        <w:pStyle w:val="Questions"/>
      </w:pPr>
      <w:r>
        <w:t xml:space="preserve">1. SAPM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2. GIHPSNIH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3. ADTSEIL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4. NEAM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5. SESDRDA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6. BAKN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7. OMNYE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8. RIENWN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9. IAOHDLY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10. YTCAHIR </w:t>
      </w:r>
      <w:r>
        <w:rPr>
          <w:u w:val="single"/>
        </w:rPr>
        <w:t xml:space="preserve">___________________________________________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Scam Spam</dc:title>
  <dcterms:created xsi:type="dcterms:W3CDTF">2021-10-11T16:05:21Z</dcterms:created>
  <dcterms:modified xsi:type="dcterms:W3CDTF">2021-10-11T16:05:21Z</dcterms:modified>
</cp:coreProperties>
</file>