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Nigerian    </w:t>
      </w:r>
      <w:r>
        <w:t xml:space="preserve">   Wise    </w:t>
      </w:r>
      <w:r>
        <w:t xml:space="preserve">   Alert    </w:t>
      </w:r>
      <w:r>
        <w:t xml:space="preserve">   Patience    </w:t>
      </w:r>
      <w:r>
        <w:t xml:space="preserve">   Suspicious    </w:t>
      </w:r>
      <w:r>
        <w:t xml:space="preserve">   Caution    </w:t>
      </w:r>
      <w:r>
        <w:t xml:space="preserve">   Online    </w:t>
      </w:r>
      <w:r>
        <w:t xml:space="preserve">   PinNumber    </w:t>
      </w:r>
      <w:r>
        <w:t xml:space="preserve">   Beware    </w:t>
      </w:r>
      <w:r>
        <w:t xml:space="preserve">   Avoidance    </w:t>
      </w:r>
      <w:r>
        <w:t xml:space="preserve">   Investment    </w:t>
      </w:r>
      <w:r>
        <w:t xml:space="preserve">   Romance    </w:t>
      </w:r>
      <w:r>
        <w:t xml:space="preserve">   Clairvoyant    </w:t>
      </w:r>
      <w:r>
        <w:t xml:space="preserve">   Charity    </w:t>
      </w:r>
      <w:r>
        <w:t xml:space="preserve">   ACCC    </w:t>
      </w:r>
      <w:r>
        <w:t xml:space="preserve">   Phishing    </w:t>
      </w:r>
      <w:r>
        <w:t xml:space="preserve">   ScamWatch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Scams </dc:title>
  <dcterms:created xsi:type="dcterms:W3CDTF">2021-10-11T16:04:53Z</dcterms:created>
  <dcterms:modified xsi:type="dcterms:W3CDTF">2021-10-11T16:04:53Z</dcterms:modified>
</cp:coreProperties>
</file>