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Scandalous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town the poor live, like George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Gatsby claims to have be educated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a Myrtle's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Parties teens often attend with fondling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the represents Gatsby's dream and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Geographic region, not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 upscale part of long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secretive club with illegal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that outlawed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scandalous, short female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a lady's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a speakeasy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seducer of men or an aggressive flirt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hates getting called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movement of promiscuous women who often dance at speakeasies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and often older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homemade and dangerous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for a con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Scandalous Crossword</dc:title>
  <dcterms:created xsi:type="dcterms:W3CDTF">2021-10-11T16:04:41Z</dcterms:created>
  <dcterms:modified xsi:type="dcterms:W3CDTF">2021-10-11T16:04:41Z</dcterms:modified>
</cp:coreProperties>
</file>