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Scandinavia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capital of Sweden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region that is mainly tundra and is populated by the Lapps or Sami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Finland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hot spring that shoots water into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self-governing island territories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cannot support human life and settlements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self-governing territory of Denmark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capital of Iceland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economic system in which the government owns and controls the means of producing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Norway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Scandinavia Crossword</dc:title>
  <dcterms:created xsi:type="dcterms:W3CDTF">2021-10-11T16:04:56Z</dcterms:created>
  <dcterms:modified xsi:type="dcterms:W3CDTF">2021-10-11T16:04:56Z</dcterms:modified>
</cp:coreProperties>
</file>