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Scandinavian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life span    </w:t>
      </w:r>
      <w:r>
        <w:t xml:space="preserve">   creativity    </w:t>
      </w:r>
      <w:r>
        <w:t xml:space="preserve">   nature    </w:t>
      </w:r>
      <w:r>
        <w:t xml:space="preserve">   hygge    </w:t>
      </w:r>
      <w:r>
        <w:t xml:space="preserve">   culture    </w:t>
      </w:r>
      <w:r>
        <w:t xml:space="preserve">   symbols    </w:t>
      </w:r>
      <w:r>
        <w:t xml:space="preserve">   flowers    </w:t>
      </w:r>
      <w:r>
        <w:t xml:space="preserve">   fox    </w:t>
      </w:r>
      <w:r>
        <w:t xml:space="preserve">   fish    </w:t>
      </w:r>
      <w:r>
        <w:t xml:space="preserve">   birds    </w:t>
      </w:r>
      <w:r>
        <w:t xml:space="preserve">   Scandinavian folk art    </w:t>
      </w:r>
      <w:r>
        <w:t xml:space="preserve">   vikings    </w:t>
      </w:r>
      <w:r>
        <w:t xml:space="preserve">   svalbard    </w:t>
      </w:r>
      <w:r>
        <w:t xml:space="preserve">   jan mayen    </w:t>
      </w:r>
      <w:r>
        <w:t xml:space="preserve">   greenland    </w:t>
      </w:r>
      <w:r>
        <w:t xml:space="preserve">   iceland    </w:t>
      </w:r>
      <w:r>
        <w:t xml:space="preserve">   faroe islands    </w:t>
      </w:r>
      <w:r>
        <w:t xml:space="preserve">   aland islands    </w:t>
      </w:r>
      <w:r>
        <w:t xml:space="preserve">   finnish    </w:t>
      </w:r>
      <w:r>
        <w:t xml:space="preserve">   Sami    </w:t>
      </w:r>
      <w:r>
        <w:t xml:space="preserve">   Faroese    </w:t>
      </w:r>
      <w:r>
        <w:t xml:space="preserve">   Icelandic    </w:t>
      </w:r>
      <w:r>
        <w:t xml:space="preserve">   Norwegian    </w:t>
      </w:r>
      <w:r>
        <w:t xml:space="preserve">   swedish    </w:t>
      </w:r>
      <w:r>
        <w:t xml:space="preserve">   danish    </w:t>
      </w:r>
      <w:r>
        <w:t xml:space="preserve">   holland    </w:t>
      </w:r>
      <w:r>
        <w:t xml:space="preserve">   norway    </w:t>
      </w:r>
      <w:r>
        <w:t xml:space="preserve">   sweden    </w:t>
      </w:r>
      <w:r>
        <w:t xml:space="preserve">   denmark    </w:t>
      </w:r>
      <w:r>
        <w:t xml:space="preserve">   Finland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Countries</dc:title>
  <dcterms:created xsi:type="dcterms:W3CDTF">2021-10-11T16:05:59Z</dcterms:created>
  <dcterms:modified xsi:type="dcterms:W3CDTF">2021-10-11T16:05:59Z</dcterms:modified>
</cp:coreProperties>
</file>