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Scandinavian Modern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creates the composition in architecture?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few motifs except ______  ______ and plants.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ceilings add volume to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designers maintain a sense of, while accepting ideas of modernism?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Facades consist of geometric forms, symmetry,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first factor that enables numerous dwellings to be built quickly?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shape may be simple or interlocking in floor plans?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Ceilings may be flat, curved, or sloped with a variety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governing Principle of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alternative term referring to Scandinavian countries?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Tables vary in size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Scandinavians promote good design through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Contrasting colors of stone may define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public and private buildings, colors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includes chairs, lounges, stools, and sofas?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Scandinavian Modern </dc:title>
  <dcterms:created xsi:type="dcterms:W3CDTF">2021-10-11T16:04:32Z</dcterms:created>
  <dcterms:modified xsi:type="dcterms:W3CDTF">2021-10-11T16:04:32Z</dcterms:modified>
</cp:coreProperties>
</file>