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Scandinavian Modernism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Gunghult chair    </w:t>
      </w:r>
      <w:r>
        <w:t xml:space="preserve">   Bernadotte and Bjorn    </w:t>
      </w:r>
      <w:r>
        <w:t xml:space="preserve">   Sason    </w:t>
      </w:r>
      <w:r>
        <w:t xml:space="preserve">   maple    </w:t>
      </w:r>
      <w:r>
        <w:t xml:space="preserve">   leather    </w:t>
      </w:r>
      <w:r>
        <w:t xml:space="preserve">   Brick Expressionism    </w:t>
      </w:r>
      <w:r>
        <w:t xml:space="preserve">   Grundtvig’s church    </w:t>
      </w:r>
      <w:r>
        <w:t xml:space="preserve">   sleek furnishings    </w:t>
      </w:r>
      <w:r>
        <w:t xml:space="preserve">   Scandinavian Modernism    </w:t>
      </w:r>
      <w:r>
        <w:t xml:space="preserve">   Hasselblad    </w:t>
      </w:r>
      <w:r>
        <w:t xml:space="preserve">   stressed-skin design    </w:t>
      </w:r>
      <w:r>
        <w:t xml:space="preserve">   monochromatic    </w:t>
      </w:r>
      <w:r>
        <w:t xml:space="preserve">   Carl Larrson    </w:t>
      </w:r>
      <w:r>
        <w:t xml:space="preserve">   functionality    </w:t>
      </w:r>
      <w:r>
        <w:t xml:space="preserve">   minimalism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Scandinavian Modernism</dc:title>
  <dcterms:created xsi:type="dcterms:W3CDTF">2021-10-11T16:05:00Z</dcterms:created>
  <dcterms:modified xsi:type="dcterms:W3CDTF">2021-10-11T16:05:00Z</dcterms:modified>
</cp:coreProperties>
</file>