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Scandinavian Word Search</w:t>
      </w:r>
    </w:p>
    <w:p>
      <w:pPr>
        <w:pStyle w:val="Questions"/>
      </w:pPr>
      <w:r>
        <w:t xml:space="preserve">1. ENROS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CVIANANNISDA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FDFAU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FESLE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LIEUKSFT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GICDPUNEDIR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NOYWRA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CHPYMOUTA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OFJRSD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ELOGS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KSINE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MLKVENEOM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RKKMKAAU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MROEGOMT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FEFKA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UMKSKI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SSHTFETO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LERBRSAUOIORAA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Word Search</dc:title>
  <dcterms:created xsi:type="dcterms:W3CDTF">2021-10-11T16:05:46Z</dcterms:created>
  <dcterms:modified xsi:type="dcterms:W3CDTF">2021-10-11T16:05:46Z</dcterms:modified>
</cp:coreProperties>
</file>