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adminstrator's assistant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refuses to give porridge to 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all of the main characters letters who does he say to send love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object is the crew / administration holding before they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part of the book's 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characters friend. (Hint: On the main characters first day who is he talking to in the cell next door.)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character's fear?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school where troubled boys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darkwood contraption in the admiral's office is called (Hint: Chapter 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(Hint: Chapter 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book that the main start reading on the Island.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brings the main character to the island (Hint: he looks like an old pirate)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 Island</dc:title>
  <dcterms:created xsi:type="dcterms:W3CDTF">2021-10-11T16:04:47Z</dcterms:created>
  <dcterms:modified xsi:type="dcterms:W3CDTF">2021-10-11T16:04:47Z</dcterms:modified>
</cp:coreProperties>
</file>