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Scar Island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with great care or caution. pg 66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receptacle or hard material. pg 112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means to hang loosely. pg 65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done in a way that is  insane or mad. pg 64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or move away. pg 68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easily damaged. pg64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ugly facial expression. pg 65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talk utter rapidly.pg 67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means sorry or regretful. pg 66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means nauseous ? pg 64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 Island </dc:title>
  <dcterms:created xsi:type="dcterms:W3CDTF">2021-10-11T16:04:54Z</dcterms:created>
  <dcterms:modified xsi:type="dcterms:W3CDTF">2021-10-11T16:04:54Z</dcterms:modified>
</cp:coreProperties>
</file>