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Hands    </w:t>
      </w:r>
      <w:r>
        <w:t xml:space="preserve">   Candle    </w:t>
      </w:r>
      <w:r>
        <w:t xml:space="preserve">   Dove    </w:t>
      </w:r>
      <w:r>
        <w:t xml:space="preserve">   Chrism    </w:t>
      </w:r>
      <w:r>
        <w:t xml:space="preserve">   Baptism    </w:t>
      </w:r>
      <w:r>
        <w:t xml:space="preserve">   Altar    </w:t>
      </w:r>
      <w:r>
        <w:t xml:space="preserve">   Church    </w:t>
      </w:r>
      <w:r>
        <w:t xml:space="preserve">   Priest    </w:t>
      </w:r>
      <w:r>
        <w:t xml:space="preserve">   Confirmation    </w:t>
      </w:r>
      <w:r>
        <w:t xml:space="preserve">   Communion    </w:t>
      </w:r>
      <w:r>
        <w:t xml:space="preserve">   Eucharist    </w:t>
      </w:r>
      <w:r>
        <w:t xml:space="preserve">   Jesus    </w:t>
      </w:r>
      <w:r>
        <w:t xml:space="preserve">   Wine    </w:t>
      </w:r>
      <w:r>
        <w:t xml:space="preserve">   Lat Supper    </w:t>
      </w:r>
      <w:r>
        <w:t xml:space="preserve">   God    </w:t>
      </w:r>
      <w:r>
        <w:t xml:space="preserve">   Catholic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Scaraments </dc:title>
  <dcterms:created xsi:type="dcterms:W3CDTF">2021-10-11T16:05:38Z</dcterms:created>
  <dcterms:modified xsi:type="dcterms:W3CDTF">2021-10-11T16:05:38Z</dcterms:modified>
</cp:coreProperties>
</file>