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Scare 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is Melissa's new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Morton find the gargoyle?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Morton see James eating rotten flesh?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turns into a monster?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Morton find in his lawn?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wishes does the gargoyle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Morton's new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monster steals cats around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helps everyone reverse the wishes?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Melissa wish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 they need to reverse the wishes?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is the oldest?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is the youngest?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Morton like to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on the front of the book that Mr.brown brings?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Scare Scape</dc:title>
  <dcterms:created xsi:type="dcterms:W3CDTF">2021-10-11T16:05:11Z</dcterms:created>
  <dcterms:modified xsi:type="dcterms:W3CDTF">2021-10-11T16:05:11Z</dcterms:modified>
</cp:coreProperties>
</file>