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Scarebird Spelling Word Scramble</w:t>
      </w:r>
    </w:p>
    <w:p>
      <w:pPr>
        <w:pStyle w:val="Questions"/>
      </w:pPr>
      <w:r>
        <w:t xml:space="preserve">1. ESNYAU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ASNJE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ENXEITS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PLEES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SWEDE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REAOFEMS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AGER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AWERY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LRECA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TTASR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OEND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Scarebird Spelling Word Scramble</dc:title>
  <dcterms:created xsi:type="dcterms:W3CDTF">2021-10-11T16:04:30Z</dcterms:created>
  <dcterms:modified xsi:type="dcterms:W3CDTF">2021-10-11T16:04:30Z</dcterms:modified>
</cp:coreProperties>
</file>