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*Scared to be lonely*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Emotionally confused and unhappy.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characteristic that causes a defect on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whole part of the sequence of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Clues or signs that show us some act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Understand something or go away; verse in geround (take a fruit...).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Curved line that describes several turns around a point, moving further and further away from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place or time located at a great distance from another place that is taken as a reference.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thing on top so that it doesn't fall or wobble /verbe/.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Hit one thing or several or repeatedly against another (in geround).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*Scared to be lonely*</dc:title>
  <dcterms:created xsi:type="dcterms:W3CDTF">2021-10-10T23:53:47Z</dcterms:created>
  <dcterms:modified xsi:type="dcterms:W3CDTF">2021-10-10T23:53:47Z</dcterms:modified>
</cp:coreProperties>
</file>