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Scaredy Squirrel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drastic    </w:t>
      </w:r>
      <w:r>
        <w:t xml:space="preserve">   distract    </w:t>
      </w:r>
      <w:r>
        <w:t xml:space="preserve">   consult    </w:t>
      </w:r>
      <w:r>
        <w:t xml:space="preserve">   emergency    </w:t>
      </w:r>
      <w:r>
        <w:t xml:space="preserve">   predictable    </w:t>
      </w:r>
      <w:r>
        <w:t xml:space="preserve">   venturing    </w:t>
      </w:r>
      <w:r>
        <w:t xml:space="preserve">   blossom    </w:t>
      </w:r>
      <w:r>
        <w:t xml:space="preserve">   eager    </w:t>
      </w:r>
      <w:r>
        <w:t xml:space="preserve">   moment    </w:t>
      </w:r>
      <w:r>
        <w:t xml:space="preserve">   holiday    </w:t>
      </w:r>
      <w:r>
        <w:t xml:space="preserve">   spoke    </w:t>
      </w:r>
      <w:r>
        <w:t xml:space="preserve">   excuse    </w:t>
      </w:r>
      <w:r>
        <w:t xml:space="preserve">   invite    </w:t>
      </w:r>
      <w:r>
        <w:t xml:space="preserve">   erase    </w:t>
      </w:r>
      <w:r>
        <w:t xml:space="preserve">   lead    </w:t>
      </w:r>
      <w:r>
        <w:t xml:space="preserve">   speed    </w:t>
      </w:r>
      <w:r>
        <w:t xml:space="preserve">   bait    </w:t>
      </w:r>
      <w:r>
        <w:t xml:space="preserve">   leave    </w:t>
      </w:r>
      <w:r>
        <w:t xml:space="preserve">   afraid    </w:t>
      </w:r>
      <w:r>
        <w:t xml:space="preserve">   treat    </w:t>
      </w:r>
      <w:r>
        <w:t xml:space="preserve">   tea    </w:t>
      </w:r>
      <w:r>
        <w:t xml:space="preserve">   sleep    </w:t>
      </w:r>
      <w:r>
        <w:t xml:space="preserve">   dream    </w:t>
      </w:r>
      <w:r>
        <w:t xml:space="preserve">   today    </w:t>
      </w:r>
      <w:r>
        <w:t xml:space="preserve">   sweet    </w:t>
      </w:r>
      <w:r>
        <w:t xml:space="preserve">   trail    </w:t>
      </w:r>
      <w:r>
        <w:t xml:space="preserve">   real    </w:t>
      </w:r>
      <w:r>
        <w:t xml:space="preserve">   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Scaredy Squirrel</dc:title>
  <dcterms:created xsi:type="dcterms:W3CDTF">2021-10-11T16:05:36Z</dcterms:created>
  <dcterms:modified xsi:type="dcterms:W3CDTF">2021-10-11T16:05:36Z</dcterms:modified>
</cp:coreProperties>
</file>