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Scaredy Squirrel goes 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squirrel    </w:t>
      </w:r>
      <w:r>
        <w:t xml:space="preserve">   tent    </w:t>
      </w:r>
      <w:r>
        <w:t xml:space="preserve">   fire    </w:t>
      </w:r>
      <w:r>
        <w:t xml:space="preserve">   mosquito    </w:t>
      </w:r>
      <w:r>
        <w:t xml:space="preserve">   zipper    </w:t>
      </w:r>
      <w:r>
        <w:t xml:space="preserve">   penguin    </w:t>
      </w:r>
      <w:r>
        <w:t xml:space="preserve">   camping    </w:t>
      </w:r>
      <w:r>
        <w:t xml:space="preserve">   bear    </w:t>
      </w:r>
      <w:r>
        <w:t xml:space="preserve">   quicksand    </w:t>
      </w:r>
      <w:r>
        <w:t xml:space="preserve">   skunk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Scaredy Squirrel goes Camping</dc:title>
  <dcterms:created xsi:type="dcterms:W3CDTF">2021-11-30T03:47:27Z</dcterms:created>
  <dcterms:modified xsi:type="dcterms:W3CDTF">2021-11-30T03:47:27Z</dcterms:modified>
</cp:coreProperties>
</file>