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Scarlet Ibis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unsteadily or insecurely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near or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Resentfully or Gloomily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suffering form conditions that destroy or prevent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displaying a shifting range of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means stobbornness or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an inability to 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to damage or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peaceful or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Ibis Crossword Puzzle</dc:title>
  <dcterms:created xsi:type="dcterms:W3CDTF">2021-10-11T16:04:45Z</dcterms:created>
  <dcterms:modified xsi:type="dcterms:W3CDTF">2021-10-11T16:04:45Z</dcterms:modified>
</cp:coreProperties>
</file>