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Ibis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antonyms of this word are: violent, disturbed, chaotic.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with high heat and being careless could cause you to _____ your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inability to make a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antonyms of this word are: excitedly, happily, and cheerfully.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peacock's feathers are colorful and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Anna always keeps refusing to listen and obey her teacher. She keeps insisting to do things her way. She has a lot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newborn baby ____________ tried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will likely happen or close to happening, it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fields were ______ and ruined by the thunder and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only said it once, unlike Sammy who ____________ what he said.</w:t>
            </w:r>
          </w:p>
        </w:tc>
      </w:tr>
    </w:tbl>
    <w:p>
      <w:pPr>
        <w:pStyle w:val="WordBankMedium"/>
      </w:pPr>
      <w:r>
        <w:t xml:space="preserve">   blighted    </w:t>
      </w:r>
      <w:r>
        <w:t xml:space="preserve">   doggedness    </w:t>
      </w:r>
      <w:r>
        <w:t xml:space="preserve">   mar    </w:t>
      </w:r>
      <w:r>
        <w:t xml:space="preserve">   precariously    </w:t>
      </w:r>
      <w:r>
        <w:t xml:space="preserve">   reiterated    </w:t>
      </w:r>
      <w:r>
        <w:t xml:space="preserve">   sullenly    </w:t>
      </w:r>
      <w:r>
        <w:t xml:space="preserve">   imminent    </w:t>
      </w:r>
      <w:r>
        <w:t xml:space="preserve">   iridescent    </w:t>
      </w:r>
      <w:r>
        <w:t xml:space="preserve">   serene    </w:t>
      </w:r>
      <w:r>
        <w:t xml:space="preserve">   infallibility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Ibis Vocabulary Words</dc:title>
  <dcterms:created xsi:type="dcterms:W3CDTF">2021-10-11T16:05:34Z</dcterms:created>
  <dcterms:modified xsi:type="dcterms:W3CDTF">2021-10-11T16:05:34Z</dcterms:modified>
</cp:coreProperties>
</file>